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21 октября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843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Аксёнова Данила Васильевича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4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15.04.2025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Аксёнов Д.В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5rplc-17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086230001470182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31.01.2025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Аксёнов Д.В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Аксёнова Д.В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26.09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31.01.2025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реестром правонарушений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Аксёнова Д.В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Аксёнова Д.В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Аксёнова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Данила Васильевича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шести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6</w:t>
      </w:r>
      <w:r>
        <w:rPr>
          <w:rFonts w:ascii="Times New Roman CYR" w:eastAsia="Times New Roman CYR" w:hAnsi="Times New Roman CYR" w:cs="Times New Roman CYR"/>
        </w:rPr>
        <w:t xml:space="preserve"> 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0412365400285008432520150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6rplc-36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36">
    <w:name w:val="cat-UserDefined grp-26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